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英语  4  必修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英语  4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本书出售、求购地址：https://www.jiaokey.com/book/detail/11889727.html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英语  4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