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书名：湘味凉菜</w:t>
      </w:r>
    </w:p>
    <w:p>
      <w:r>
        <w:t>作者：高沉香著；季风广告摄影</w:t>
      </w:r>
    </w:p>
    <w:p>
      <w:r>
        <w:t>出版社：长沙:湖南科学技术出版社,2007.01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湘味凉菜 评论地址：https://www.jiaokey.com/book/detail/11890108.html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