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书名：经典湘菜  炒</w:t>
      </w:r>
    </w:p>
    <w:p>
      <w:r>
        <w:t>作者：王焰峰编著</w:t>
      </w:r>
    </w:p>
    <w:p>
      <w:r>
        <w:t>出版社：长沙:湖南科学技术出版社,2007.01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经典湘菜  炒 评论地址：https://www.jiaokey.com/book/detail/11890116.html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