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书名：超效美容100招</w:t>
      </w:r>
    </w:p>
    <w:p>
      <w:r>
        <w:t>作者：杰克魔豆编著</w:t>
      </w:r>
    </w:p>
    <w:p>
      <w:r>
        <w:t>出版社：沈阳:辽宁科学技术出版社,2007.01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超效美容100招 评论地址：https://www.jiaokey.com/book/detail/11890137.html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