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家禽营养与饲料科技论文集</w:t>
      </w:r>
    </w:p>
    <w:p>
      <w:r>
        <w:rPr>
          <w:rFonts w:ascii="宋体" w:hAnsi="宋体" w:eastAsia="宋体"/>
          <w:sz w:val="24"/>
        </w:rPr>
        <w:t>呙于明，齐广海主编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家禽营养与饲料科技论文集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呙于明，齐广海主编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本书出售、求购地址：https://www.jiaokey.com/book/detail/11890189.html</w:t>
      </w:r>
    </w:p>
    <w:p>
      <w:r>
        <w:t>更多相关图书推荐：https://www.jiaokey.com</w:t>
      </w:r>
    </w:p>
    <w:p>
      <w:r>
        <w:t>呙于明，齐广海主编 其他作品：https://www.jiaokey.com/tag/呙于明，齐广海主编.html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关键词搜索：https://www.jiaokey.com/tag/家禽营养与饲料科技论文集.html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