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书名：沪科版初中数学教材全解  八年级  下</w:t>
      </w:r>
    </w:p>
    <w:p>
      <w:r>
        <w:t>作者：《新时代数学》编写组编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沪科版初中数学教材全解  八年级  下 评论地址：https://www.jiaokey.com/book/detail/11890275.html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