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书名：蜜蜂公主</w:t>
      </w:r>
    </w:p>
    <w:p>
      <w:r>
        <w:t>作者：（法）法朗士原著；奇异堡童书编绘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总页数：137</w:t>
      </w:r>
    </w:p>
    <w:p>
      <w:r>
        <w:t>更多请访问教客网: www.jiaokey.com</w:t>
      </w:r>
    </w:p>
    <w:p>
      <w:r>
        <w:t>蜜蜂公主 评论地址：https://www.jiaokey.com/book/detail/11890300.html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