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高三年级  人教版</w:t>
      </w:r>
    </w:p>
    <w:p>
      <w:r>
        <w:t>作者：李先立，吴欢，吕士敏编著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好记忆单词王  高三年级  人教版 评论地址：https://www.jiaokey.com/book/detail/11890338.html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