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高考加强版</w:t>
      </w:r>
    </w:p>
    <w:p>
      <w:r>
        <w:t>作者：胡伟英，董中苏，王佳娣等编著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好记忆单词王  高考加强版 评论地址：https://www.jiaokey.com/book/detail/11890339.html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