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书名：好记忆单词王  九年级</w:t>
      </w:r>
    </w:p>
    <w:p>
      <w:r>
        <w:t>作者：董中苏，胡伟英，王佳娣等编著</w:t>
      </w:r>
    </w:p>
    <w:p>
      <w:r>
        <w:t>出版社：长沙：湖南少年儿童出版社</w:t>
      </w:r>
    </w:p>
    <w:p>
      <w:r>
        <w:t>出版日期：2008</w:t>
      </w:r>
    </w:p>
    <w:p>
      <w:r>
        <w:t>总页数：217</w:t>
      </w:r>
    </w:p>
    <w:p>
      <w:r>
        <w:t>更多请访问教客网: www.jiaokey.com</w:t>
      </w:r>
    </w:p>
    <w:p>
      <w:r>
        <w:t>好记忆单词王  九年级 评论地址：https://www.jiaokey.com/book/detail/11890340.html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