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为什么幸运的人总幸运倒霉的人老倒霉</w:t>
      </w:r>
    </w:p>
    <w:p>
      <w:r>
        <w:rPr>
          <w:rFonts w:ascii="宋体" w:hAnsi="宋体" w:eastAsia="宋体"/>
          <w:sz w:val="24"/>
        </w:rPr>
        <w:t>（美）斯宾塞·约翰逊（Spencer Johnson）著；周晶译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为什么幸运的人总幸运倒霉的人老倒霉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本书出售、求购地址：https://www.jiaokey.com/book/detail/11890697.html</w:t>
      </w:r>
    </w:p>
    <w:p>
      <w:r>
        <w:t>更多相关图书推荐：https://www.jiaokey.com</w:t>
      </w:r>
    </w:p>
    <w:p>
      <w:r>
        <w:t>（美）斯宾塞·约翰逊（Spencer Johnson）著；周晶译 其他作品：https://www.jiaokey.com/tag/（美）斯宾塞·约翰逊（Spencer Johnson）著；周晶译.html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关键词搜索：https://www.jiaokey.com/tag/为什么幸运的人总幸运倒霉的人老倒霉.html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