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别让细节毁了你  关注细节是走向成功人生的通行证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别让细节毁了你  关注细节是走向成功人生的通行证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本书出售、求购地址：https://www.jiaokey.com/book/detail/11890699.html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关键词搜索：https://www.jiaokey.com/tag/别让细节毁了你  关注细节是走向成功人生的通行证.html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