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校园危机管理策略创新  当代高校稳定的现实选择</w:t>
      </w:r>
    </w:p>
    <w:p>
      <w:r>
        <w:rPr>
          <w:rFonts w:ascii="宋体" w:hAnsi="宋体" w:eastAsia="宋体"/>
          <w:sz w:val="24"/>
        </w:rPr>
        <w:t>简敏著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校园危机管理策略创新  当代高校稳定的现实选择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本书出售、求购地址：https://www.jiaokey.com/book/detail/11890732.html</w:t>
      </w:r>
    </w:p>
    <w:p>
      <w:r>
        <w:t>更多相关图书推荐：https://www.jiaokey.com</w:t>
      </w:r>
    </w:p>
    <w:p>
      <w:r>
        <w:t>简敏著 其他作品：https://www.jiaokey.com/tag/简敏著.html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关键词搜索：https://www.jiaokey.com/tag/校园危机管理策略创新  当代高校稳定的现实选择.html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