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杨伟光的央视岁月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杨伟光的央视岁月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本书出售、求购地址：https://www.jiaokey.com/book/detail/11890856.html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关键词搜索：https://www.jiaokey.com/tag/杨伟光的央视岁月.html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