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攻坚：十七大后中国政治体制改革研究报告</w:t>
      </w:r>
    </w:p>
    <w:p>
      <w:r>
        <w:rPr>
          <w:rFonts w:ascii="宋体" w:hAnsi="宋体" w:eastAsia="宋体"/>
          <w:sz w:val="24"/>
        </w:rPr>
        <w:t>周天勇，王长江，王安岭主编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攻坚：十七大后中国政治体制改革研究报告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周天勇，王长江，王安岭主编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本书出售、求购地址：https://www.jiaokey.com/book/detail/11890887.html</w:t>
      </w:r>
    </w:p>
    <w:p>
      <w:r>
        <w:t>更多相关图书推荐：https://www.jiaokey.com</w:t>
      </w:r>
    </w:p>
    <w:p>
      <w:r>
        <w:t>周天勇，王长江，王安岭主编 其他作品：https://www.jiaokey.com/tag/周天勇，王长江，王安岭主编.html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关键词搜索：https://www.jiaokey.com/tag/攻坚：十七大后中国政治体制改革研究报告.html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