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右手胡雪岩  做人要学曾国藩  做事要学胡雪岩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右手胡雪岩  做人要学曾国藩  做事要学胡雪岩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本书出售、求购地址：https://www.jiaokey.com/book/detail/11890895.html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