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高等职业教育“十一五”规划教材 信息技术与学科探究 CAI数学、语文、英语</w:t>
      </w:r>
    </w:p>
    <w:p>
      <w:r>
        <w:rPr>
          <w:rFonts w:ascii="宋体" w:hAnsi="宋体" w:eastAsia="宋体"/>
          <w:sz w:val="24"/>
        </w:rPr>
        <w:t>窦盼英，张香竹主编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高等职业教育“十一五”规划教材 信息技术与学科探究 CAI数学、语文、英语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窦盼英，张香竹主编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本书出售、求购地址：https://www.jiaokey.com/book/detail/11890941.html</w:t>
      </w:r>
    </w:p>
    <w:p>
      <w:r>
        <w:t>更多相关图书推荐：https://www.jiaokey.com</w:t>
      </w:r>
    </w:p>
    <w:p>
      <w:r>
        <w:t>窦盼英，张香竹主编 其他作品：https://www.jiaokey.com/tag/窦盼英，张香竹主编.html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关键词搜索：https://www.jiaokey.com/tag/高等职业教育“十一五”规划教材 信息技术与学科探究 CAI数学、语文、英语.html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