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通向现代商业王国欧盟零售业结构、竞争和表现</w:t>
      </w:r>
    </w:p>
    <w:p>
      <w:r>
        <w:rPr>
          <w:rFonts w:ascii="宋体" w:hAnsi="宋体" w:eastAsia="宋体"/>
          <w:sz w:val="24"/>
        </w:rPr>
        <w:t>（英国）斯图沃特·豪主编；朱桦译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通向现代商业王国欧盟零售业结构、竞争和表现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（英国）斯图沃特·豪主编；朱桦译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本书出售、求购地址：https://www.jiaokey.com/book/detail/11890984.html</w:t>
      </w:r>
    </w:p>
    <w:p>
      <w:r>
        <w:t>更多相关图书推荐：https://www.jiaokey.com</w:t>
      </w:r>
    </w:p>
    <w:p>
      <w:r>
        <w:t>（英国）斯图沃特·豪主编；朱桦译 其他作品：https://www.jiaokey.com/tag/（英国）斯图沃特·豪主编；朱桦译.html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关键词搜索：https://www.jiaokey.com/tag/通向现代商业王国欧盟零售业结构、竞争和表现.html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