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书名：饭店文化建设案例解析</w:t>
      </w:r>
    </w:p>
    <w:p>
      <w:r>
        <w:t>作者：魏星编著</w:t>
      </w:r>
    </w:p>
    <w:p>
      <w:r>
        <w:t>出版社：北京：旅游教育出版社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饭店文化建设案例解析 评论地址：https://www.jiaokey.com/book/detail/11891108.html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