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书名：村镇建筑企业预算员入门</w:t>
      </w:r>
    </w:p>
    <w:p>
      <w:r>
        <w:t>作者：阎西康等编著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村镇建筑企业预算员入门 评论地址：https://www.jiaokey.com/book/detail/11891234.html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