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书名：如何做一名优秀的收银员</w:t>
      </w:r>
    </w:p>
    <w:p>
      <w:r>
        <w:t>作者：《现代超市求职·上岗指南丛书》编委会编</w:t>
      </w:r>
    </w:p>
    <w:p>
      <w:r>
        <w:t>出版社：广州:广东经济出版社,2006.05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如何做一名优秀的收银员 评论地址：https://www.jiaokey.com/book/detail/11891488.html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