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书名：Shopping大解码 购物文化简史</w:t>
      </w:r>
    </w:p>
    <w:p>
      <w:r>
        <w:t>作者：（美）&lt;font color=Red&gt;翰&lt;/font&gt;（Hine，T.）著；梅清豪，仇学霞译</w:t>
      </w:r>
    </w:p>
    <w:p>
      <w:r>
        <w:t>出版社：上海:上海人民出版社,2006.05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Shopping大解码 购物文化简史 评论地址：https://www.jiaokey.com/book/detail/11891566.html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