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建筑施工组织与预算</w:t>
      </w:r>
    </w:p>
    <w:p>
      <w:r>
        <w:rPr>
          <w:rFonts w:ascii="宋体" w:hAnsi="宋体" w:eastAsia="宋体"/>
          <w:sz w:val="24"/>
        </w:rPr>
        <w:t>周银河主编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建筑工程-施工组织(学科: 电视大学 学科: 教材) 施工组织-建筑工程(学科: 电视大学 学科: 教材) 建筑预算定额(学科: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本书出售、求购地址：https://www.jiaokey.com/book/detail/11891728.html</w:t>
      </w:r>
    </w:p>
    <w:p>
      <w:r>
        <w:t>更多相关图书推荐：https://www.jiaokey.com</w:t>
      </w:r>
    </w:p>
    <w:p>
      <w:r>
        <w:t>周银河主编 其他作品：https://www.jiaokey.com/tag/周银河主编.html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关键词搜索：https://www.jiaokey.com/tag/建筑工程-施工组织(学科: 电视大学 学科: 教材) 施工组织-建筑工程(学科: 电视大学 学科: 教材) 建筑预算定额(学科: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