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</w:t>
      </w:r>
    </w:p>
    <w:p>
      <w:r>
        <w:t>作者：诸葛霖，王燕希编著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外贸英文书信 评论地址：https://www.jiaokey.com/book/detail/11891780.html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