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在宪政舞台上 美国最高法院的历史轨迹 a history of American supreme court</w:t>
      </w:r>
    </w:p>
    <w:p>
      <w:r>
        <w:rPr>
          <w:rFonts w:ascii="宋体" w:hAnsi="宋体" w:eastAsia="宋体"/>
          <w:sz w:val="24"/>
        </w:rPr>
        <w:t>任东来等著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在宪政舞台上 美国最高法院的历史轨迹 a history of American supreme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本书出售、求购地址：https://www.jiaokey.com/book/detail/11891802.html</w:t>
      </w:r>
    </w:p>
    <w:p>
      <w:r>
        <w:t>更多相关图书推荐：https://www.jiaokey.com</w:t>
      </w:r>
    </w:p>
    <w:p>
      <w:r>
        <w:t>任东来等著 其他作品：https://www.jiaokey.com/tag/任东来等著.html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关键词搜索：https://www.jiaokey.com/tag/在宪政舞台上 美国最高法院的历史轨迹 a history of American supreme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