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书名：激活和谐社会的细胞  “盐田模式”制度研究</w:t>
      </w:r>
    </w:p>
    <w:p>
      <w:r>
        <w:t>作者：侯伊莎著</w:t>
      </w:r>
    </w:p>
    <w:p>
      <w:r>
        <w:t>出版社：北京：中央编译出版社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激活和谐社会的细胞  “盐田模式”制度研究 评论地址：https://www.jiaokey.com/book/detail/11891841.html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