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书名：领导干部竞争上岗演讲辞精选</w:t>
      </w:r>
    </w:p>
    <w:p>
      <w:r>
        <w:t>作者：燕继荣，王水主编</w:t>
      </w:r>
    </w:p>
    <w:p>
      <w:r>
        <w:t>出版社：上海:上海三联书店,2007.01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领导干部竞争上岗演讲辞精选 评论地址：https://www.jiaokey.com/book/detail/11891906.html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