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书名：美国为什么单干？ 美国新保守主义派与全球秩序 the neo-conservatives and the global oroer</w:t>
      </w:r>
    </w:p>
    <w:p>
      <w:r>
        <w:t>作者:（美）斯蒂芬·哈尔珀，（英）乔纳森·克拉克著；邵崇忠，朱玉华，黄浩译</w:t>
      </w:r>
    </w:p>
    <w:p>
      <w:r>
        <w:t>出版社:沈阳：辽宁教育出版社</w:t>
      </w:r>
    </w:p>
    <w:p>
      <w:r>
        <w:t>出版日期：2007.03</w:t>
      </w:r>
    </w:p>
    <w:p>
      <w:r>
        <w:t>总页数：348</w:t>
      </w:r>
    </w:p>
    <w:p>
      <w:r>
        <w:t>更多请访问教客网:www.jiaokey.com</w:t>
      </w:r>
    </w:p>
    <w:p>
      <w:r>
        <w:t>美国为什么单干？ 美国新保守主义派与全球秩序 the neo-conservatives and the global oroer评论地址：https://www.jiaokey.com/book/detail/11891974.html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