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名家名篇·双语阅读  世界上最动听的诗歌</w:t>
      </w:r>
    </w:p>
    <w:p>
      <w:r>
        <w:rPr>
          <w:rFonts w:ascii="宋体" w:hAnsi="宋体" w:eastAsia="宋体"/>
          <w:sz w:val="24"/>
        </w:rPr>
        <w:t>（英）威廉·华兹华斯等著；安娜译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名家名篇·双语阅读  世界上最动听的诗歌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（英）威廉·华兹华斯等著；安娜译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本书出售、求购地址：https://www.jiaokey.com/book/detail/11891981.html</w:t>
      </w:r>
    </w:p>
    <w:p>
      <w:r>
        <w:t>更多相关图书推荐：https://www.jiaokey.com</w:t>
      </w:r>
    </w:p>
    <w:p>
      <w:r>
        <w:t>（英）威廉·华兹华斯等著；安娜译 其他作品：https://www.jiaokey.com/tag/（英）威廉·华兹华斯等著；安娜译.html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关键词搜索：https://www.jiaokey.com/tag/美丽英文  名家名篇·双语阅读  世界上最动听的诗歌.html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