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瑜伽的艺术  全彩插图珍藏本  续篇</w:t>
      </w:r>
    </w:p>
    <w:p>
      <w:r>
        <w:rPr>
          <w:rFonts w:ascii="宋体" w:hAnsi="宋体" w:eastAsia="宋体"/>
          <w:sz w:val="24"/>
        </w:rPr>
        <w:t>佳杜茹阿妮·戴薇·妲西等绘著；嘉娜娃译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瑜伽的艺术  全彩插图珍藏本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佳杜茹阿妮·戴薇·妲西等绘著；嘉娜娃译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本书出售、求购地址：https://www.jiaokey.com/book/detail/11892014.html</w:t>
      </w:r>
    </w:p>
    <w:p>
      <w:r>
        <w:t>更多相关图书推荐：https://www.jiaokey.com</w:t>
      </w:r>
    </w:p>
    <w:p>
      <w:r>
        <w:t>佳杜茹阿妮·戴薇·妲西等绘著；嘉娜娃译 其他作品：https://www.jiaokey.com/tag/佳杜茹阿妮·戴薇·妲西等绘著；嘉娜娃译.html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关键词搜索：https://www.jiaokey.com/tag/瑜伽的艺术  全彩插图珍藏本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