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书名：多学科视野中的客家文化</w:t>
      </w:r>
    </w:p>
    <w:p>
      <w:r>
        <w:t>作者：周雪香主编</w:t>
      </w:r>
    </w:p>
    <w:p>
      <w:r>
        <w:t>出版社：福州:福建人民出版社,2007.01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多学科视野中的客家文化 评论地址：https://www.jiaokey.com/book/detail/11892035.html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