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书名：美元危机  成因、后果及对策</w:t>
      </w:r>
    </w:p>
    <w:p>
      <w:r>
        <w:t>作者：（美）邓肯（Duncan，R.）著；王靖国等译</w:t>
      </w:r>
    </w:p>
    <w:p>
      <w:r>
        <w:t>出版社：沈阳：东北财经大学出版社</w:t>
      </w:r>
    </w:p>
    <w:p>
      <w:r>
        <w:t>出版日期：2007.04</w:t>
      </w:r>
    </w:p>
    <w:p>
      <w:r>
        <w:t>总页数：335</w:t>
      </w:r>
    </w:p>
    <w:p>
      <w:r>
        <w:t>更多请访问教客网: www.jiaokey.com</w:t>
      </w:r>
    </w:p>
    <w:p>
      <w:r>
        <w:t>美元危机  成因、后果及对策 评论地址：https://www.jiaokey.com/book/detail/11892039.html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