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书名：广告策划实务与文案撰写  如何成为杰出的广告人</w:t>
      </w:r>
    </w:p>
    <w:p>
      <w:r>
        <w:t>作者：王亚卓编著</w:t>
      </w:r>
    </w:p>
    <w:p>
      <w:r>
        <w:t>出版社：北京:企业管理出版社,2007.05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广告策划实务与文案撰写  如何成为杰出的广告人 评论地址：https://www.jiaokey.com/book/detail/11892067.html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