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信仰与政治哲学 施特劳斯与沃格林通信集 the correspondence between Leo Strauss and Eric Voegelin， 1934-1964</w:t>
      </w:r>
    </w:p>
    <w:p>
      <w:r>
        <w:rPr>
          <w:rFonts w:ascii="宋体" w:hAnsi="宋体" w:eastAsia="宋体"/>
          <w:sz w:val="24"/>
        </w:rPr>
        <w:t>恩伯莱（Politlcal Emberley），寇普（Barry Cooper）编；谢华育，张新樟等译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信仰与政治哲学 施特劳斯与沃格林通信集 the correspondence between Leo Strauss and Eric Voegelin， 1934-1964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恩伯莱（Politlcal Emberley），寇普（Barry Cooper）编；谢华育，张新樟等译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本书出售、求购地址：https://www.jiaokey.com/book/detail/11892113.html</w:t>
      </w:r>
    </w:p>
    <w:p>
      <w:r>
        <w:t>更多相关图书推荐：https://www.jiaokey.com</w:t>
      </w:r>
    </w:p>
    <w:p>
      <w:r>
        <w:t>恩伯莱（Politlcal Emberley），寇普（Barry Cooper）编；谢华育，张新樟等译 其他作品：https://www.jiaokey.com/tag/恩伯莱（Politlcal Emberley），寇普（Barry Cooper）编；谢华育，张新樟等译.html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关键词搜索：https://www.jiaokey.com/tag/信仰与政治哲学 施特劳斯与沃格林通信集 the correspondence between Leo Strauss and Eric Voegelin， 1934-1964.html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