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李银河自选集：性、爱情、婚姻及其他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李银河自选集：性、爱情、婚姻及其他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本书出售、求购地址：https://www.jiaokey.com/book/detail/11892154.html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关键词搜索：https://www.jiaokey.com/tag/李银河自选集：性、爱情、婚姻及其他.html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