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打造优势团队  创建强有力团队的全套技巧</w:t>
      </w:r>
    </w:p>
    <w:p>
      <w:r>
        <w:rPr>
          <w:rFonts w:ascii="宋体" w:hAnsi="宋体" w:eastAsia="宋体"/>
          <w:sz w:val="24"/>
        </w:rPr>
        <w:t>哈佛商学院出版公司编；邢三洲译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打造优势团队  创建强有力团队的全套技巧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哈佛商学院出版公司编；邢三洲译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本书出售、求购地址：https://www.jiaokey.com/book/detail/11892180.html</w:t>
      </w:r>
    </w:p>
    <w:p>
      <w:r>
        <w:t>更多相关图书推荐：https://www.jiaokey.com</w:t>
      </w:r>
    </w:p>
    <w:p>
      <w:r>
        <w:t>哈佛商学院出版公司编；邢三洲译 其他作品：https://www.jiaokey.com/tag/哈佛商学院出版公司编；邢三洲译.html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关键词搜索：https://www.jiaokey.com/tag/打造优势团队  创建强有力团队的全套技巧.html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