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网络组织新产品设计动态衔接理论与应用</w:t>
      </w:r>
    </w:p>
    <w:p>
      <w:r>
        <w:rPr>
          <w:rFonts w:ascii="宋体" w:hAnsi="宋体" w:eastAsia="宋体"/>
          <w:sz w:val="24"/>
        </w:rPr>
        <w:t>赖朝安，曹建新著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网络组织新产品设计动态衔接理论与应用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赖朝安，曹建新著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本书出售、求购地址：https://www.jiaokey.com/book/detail/11892254.html</w:t>
      </w:r>
    </w:p>
    <w:p>
      <w:r>
        <w:t>更多相关图书推荐：https://www.jiaokey.com</w:t>
      </w:r>
    </w:p>
    <w:p>
      <w:r>
        <w:t>赖朝安，曹建新著 其他作品：https://www.jiaokey.com/tag/赖朝安，曹建新著.html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关键词搜索：https://www.jiaokey.com/tag/网络组织新产品设计动态衔接理论与应用.html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