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书名：给中国经济把脉  高端学者谈中国经济焦点问题</w:t>
      </w:r>
    </w:p>
    <w:p>
      <w:r>
        <w:t>作者：张玉玲访谈</w:t>
      </w:r>
    </w:p>
    <w:p>
      <w:r>
        <w:t>出版社：北京：当代中国出版社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给中国经济把脉  高端学者谈中国经济焦点问题 评论地址：https://www.jiaokey.com/book/detail/11892344.html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