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书名：你今天累吗  一套缓解压力控制情绪的神奇方法</w:t>
      </w:r>
    </w:p>
    <w:p>
      <w:r>
        <w:t>作者：陈沈唯著</w:t>
      </w:r>
    </w:p>
    <w:p>
      <w:r>
        <w:t>出版社：北京：机械工业出版社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你今天累吗  一套缓解压力控制情绪的神奇方法 评论地址：https://www.jiaokey.com/book/detail/11892376.html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