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书名：华尔街50年</w:t>
      </w:r>
    </w:p>
    <w:p>
      <w:r>
        <w:t>作者：（美）亨利·克卢斯（Henry Clews）著；余向华，张珺，陈雪娟译</w:t>
      </w:r>
    </w:p>
    <w:p>
      <w:r>
        <w:t>出版社：北京：机械工业出版社</w:t>
      </w:r>
    </w:p>
    <w:p>
      <w:r>
        <w:t>出版日期：2007.05</w:t>
      </w:r>
    </w:p>
    <w:p>
      <w:r>
        <w:t>总页数：229</w:t>
      </w:r>
    </w:p>
    <w:p>
      <w:r>
        <w:t>更多请访问教客网: www.jiaokey.com</w:t>
      </w:r>
    </w:p>
    <w:p>
      <w:r>
        <w:t>华尔街50年 评论地址：https://www.jiaokey.com/book/detail/11892509.html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