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捕捉股市转折点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捕捉股市转折点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本书出售、求购地址：https://www.jiaokey.com/book/detail/11892529.html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关键词搜索：https://www.jiaokey.com/tag/捕捉股市转折点.html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