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书名：一个人的第一次</w:t>
      </w:r>
    </w:p>
    <w:p>
      <w:r>
        <w:t>作者：高木直子图文；常纯敏译</w:t>
      </w:r>
    </w:p>
    <w:p>
      <w:r>
        <w:t>出版社：西安:陕西师范大学出版社,2007.04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一个人的第一次 评论地址：https://www.jiaokey.com/book/detail/11892578.html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