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书名：天花的历史</w:t>
      </w:r>
    </w:p>
    <w:p>
      <w:r>
        <w:t>作者：（英）伊恩，（英）珍尼佛·格雷恩著；徐姗，赵育芳译</w:t>
      </w:r>
    </w:p>
    <w:p>
      <w:r>
        <w:t>出版社：杭州：浙江人民出版社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天花的历史 评论地址：https://www.jiaokey.com/book/detail/11892638.html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