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书名：西方通俗音乐欣赏指南  插图本</w:t>
      </w:r>
    </w:p>
    <w:p>
      <w:r>
        <w:t>作者：张乐心编著</w:t>
      </w:r>
    </w:p>
    <w:p>
      <w:r>
        <w:t>出版社：银川：宁夏人民出版社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西方通俗音乐欣赏指南  插图本 评论地址：https://www.jiaokey.com/book/detail/11892923.html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