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书名：三农问策  走出制度困局</w:t>
      </w:r>
    </w:p>
    <w:p>
      <w:r>
        <w:t>作者：刘奇著</w:t>
      </w:r>
    </w:p>
    <w:p>
      <w:r>
        <w:t>出版社：合肥:安徽人民出版社,2005.01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三农问策  走出制度困局 评论地址：https://www.jiaokey.com/book/detail/11892944.html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