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书名：日据时期台湾籍民在大陆及东南亚活动之研究  1895-1945</w:t>
      </w:r>
    </w:p>
    <w:p>
      <w:r>
        <w:t>作者：卞凤奎著</w:t>
      </w:r>
    </w:p>
    <w:p>
      <w:r>
        <w:t>出版社：合肥:黄山书社,2006.05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日据时期台湾籍民在大陆及东南亚活动之研究  1895-1945 评论地址：https://www.jiaokey.com/book/detail/11892957.html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