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决战斯大林格勒  地狱熔炉  1942年9月13日-1943年2月2日</w:t>
      </w:r>
    </w:p>
    <w:p>
      <w:r>
        <w:rPr>
          <w:rFonts w:ascii="宋体" w:hAnsi="宋体" w:eastAsia="宋体"/>
          <w:sz w:val="24"/>
        </w:rPr>
        <w:t>（英）沃尔什著；白平华，刘亚华译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决战斯大林格勒  地狱熔炉  1942年9月13日-1943年2月2日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（英）沃尔什著；白平华，刘亚华译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本书出售、求购地址：https://www.jiaokey.com/book/detail/11893013.html</w:t>
      </w:r>
    </w:p>
    <w:p>
      <w:r>
        <w:t>更多相关图书推荐：https://www.jiaokey.com</w:t>
      </w:r>
    </w:p>
    <w:p>
      <w:r>
        <w:t>（英）沃尔什著；白平华，刘亚华译 其他作品：https://www.jiaokey.com/tag/（英）沃尔什著；白平华，刘亚华译.html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关键词搜索：https://www.jiaokey.com/tag/决战斯大林格勒  地狱熔炉  1942年9月13日-1943年2月2日.html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