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书名：网上贸易实务</w:t>
      </w:r>
    </w:p>
    <w:p>
      <w:r>
        <w:t>作者：夏名首主编；曲秀丽，孙颖荪，倪莉莉编写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网上贸易实务 评论地址：https://www.jiaokey.com/book/detail/11893136.html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