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改变世界的植物</w:t>
      </w:r>
    </w:p>
    <w:p>
      <w:r>
        <w:rPr>
          <w:rFonts w:ascii="宋体" w:hAnsi="宋体" w:eastAsia="宋体"/>
          <w:sz w:val="24"/>
        </w:rPr>
        <w:t>（英）托比，（英）马斯格雷夫（Musgrav 董晓黎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（英）托比，（英）马斯格雷夫（Musgrav 董晓黎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本书出售、求购地址：https://www.jiaokey.com/book/detail/11893203.html</w:t>
      </w:r>
    </w:p>
    <w:p>
      <w:r>
        <w:t>更多相关图书推荐：https://www.jiaokey.com</w:t>
      </w:r>
    </w:p>
    <w:p>
      <w:r>
        <w:t>（英）托比，（英）马斯格雷夫（Musgrav 董晓黎 其他作品：https://www.jiaokey.com/tag/（英）托比，（英）马斯格雷夫（Musgrav 董晓黎.html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关键词搜索：https://www.jiaokey.com/tag/改变世界的植物.html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