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书名：龟兹古国  遗落的西域故地文明探秘</w:t>
      </w:r>
    </w:p>
    <w:p>
      <w:r>
        <w:t>作者：王功恪，王建林编著</w:t>
      </w:r>
    </w:p>
    <w:p>
      <w:r>
        <w:t>出版社：重庆：重庆出版社</w:t>
      </w:r>
    </w:p>
    <w:p>
      <w:r>
        <w:t>出版日期：2007.07</w:t>
      </w:r>
    </w:p>
    <w:p>
      <w:r>
        <w:t>总页数：212</w:t>
      </w:r>
    </w:p>
    <w:p>
      <w:r>
        <w:t>更多请访问教客网: www.jiaokey.com</w:t>
      </w:r>
    </w:p>
    <w:p>
      <w:r>
        <w:t>龟兹古国  遗落的西域故地文明探秘 评论地址：https://www.jiaokey.com/book/detail/11893249.html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